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from home : the North Carolina prose anthology</w:t>
      </w:r>
    </w:p>
    <w:p>
      <w:r>
        <w:rPr>
          <w:rFonts w:ascii="宋体" w:hAnsi="宋体" w:eastAsia="宋体"/>
          <w:sz w:val="24"/>
        </w:rPr>
        <w:t>Richard Krawiec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from home : the North Carolina prose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Krawiec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Avisson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本书出售、求购地址：https://www.jiaokey.com/book/detail/40608805.html</w:t>
      </w:r>
    </w:p>
    <w:p>
      <w:r>
        <w:t>更多相关图书推荐：https://www.jiaokey.com</w:t>
      </w:r>
    </w:p>
    <w:p>
      <w:r>
        <w:t>Richard Krawiec 其他作品：https://www.jiaokey.com/tag/Richard Krawiec.html</w:t>
      </w:r>
    </w:p>
    <w:p>
      <w:r>
        <w:t>Avisson Press 出版图书：https://www.jiaokey.com/tag/Avisson Press.html</w:t>
      </w:r>
    </w:p>
    <w:p>
      <w:r>
        <w:t>关键词搜索：https://www.jiaokey.com/tag/Voices from home : the North Carolina prose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