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Years of the American short story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Years of the American short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本书出售、求购地址：https://www.jiaokey.com/book/detail/40608774.html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关键词搜索：https://www.jiaokey.com/tag/Fifty Years of the American short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