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Billy Budd</w:t>
      </w:r>
    </w:p>
    <w:p>
      <w:r>
        <w:rPr>
          <w:rFonts w:ascii="宋体" w:hAnsi="宋体" w:eastAsia="宋体"/>
          <w:sz w:val="24"/>
        </w:rPr>
        <w:t>Herman Melville ; edited and notes by Teiji Kitagawa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Billy Budd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Melville ; edited and notes by Teiji Kitagawa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Hokuseido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本书出售、求购地址：https://www.jiaokey.com/book/detail/40608737.html</w:t>
      </w:r>
    </w:p>
    <w:p>
      <w:r>
        <w:t>更多相关图书推荐：https://www.jiaokey.com</w:t>
      </w:r>
    </w:p>
    <w:p>
      <w:r>
        <w:t>Herman Melville ; edited and notes by Teiji Kitagawa 其他作品：https://www.jiaokey.com/tag/Herman Melville ; edited and notes by Teiji Kitagawa.html</w:t>
      </w:r>
    </w:p>
    <w:p>
      <w:r>
        <w:t>the Hokuseido Press 出版图书：https://www.jiaokey.com/tag/the Hokuseido Press.html</w:t>
      </w:r>
    </w:p>
    <w:p>
      <w:r>
        <w:t>关键词搜索：https://www.jiaokey.com/tag/Billy Budd.html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