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Elric of melnibone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Elric of melnibone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本书出售、求购地址：https://www.jiaokey.com/book/detail/40608696.html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关键词搜索：https://www.jiaokey.com/tag/Elric of melnibone.html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