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confidence-man : his masquerade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confidence-man : his masquerade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本书出售、求购地址：https://www.jiaokey.com/book/detail/40608670.html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关键词搜索：https://www.jiaokey.com/tag/The confidence-man : his masquerade.html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