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can be both wave and particle:a book of stories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can be both wave and particle:a book of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本书出售、求购地址：https://www.jiaokey.com/book/detail/40608663.html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关键词搜索：https://www.jiaokey.com/tag/Light can be both wave and particle:a book of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