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cocktail hour and two other plays:another antigone and the perfect party</w:t>
      </w:r>
    </w:p>
    <w:p>
      <w:r>
        <w:rPr>
          <w:rFonts w:ascii="宋体" w:hAnsi="宋体" w:eastAsia="宋体"/>
          <w:sz w:val="24"/>
        </w:rPr>
        <w:t>A.R.Gurney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cocktail hour and two other plays:another antigone and the perfect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A.R.Gurney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本书出售、求购地址：https://www.jiaokey.com/book/detail/40608635.html</w:t>
      </w:r>
    </w:p>
    <w:p>
      <w:r>
        <w:t>更多相关图书推荐：https://www.jiaokey.com</w:t>
      </w:r>
    </w:p>
    <w:p>
      <w:r>
        <w:t>A.R.Gurney 其他作品：https://www.jiaokey.com/tag/A.R.Gurney.html</w:t>
      </w:r>
    </w:p>
    <w:p>
      <w:r>
        <w:t>penguin books ltd 出版图书：https://www.jiaokey.com/tag/penguin books ltd.html</w:t>
      </w:r>
    </w:p>
    <w:p>
      <w:r>
        <w:t>关键词搜索：https://www.jiaokey.com/tag/The cocktail hour and two other plays:another antigone and the perfect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