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bridge over the river kwal:by pierre boulle</w:t>
      </w:r>
    </w:p>
    <w:p>
      <w:r>
        <w:rPr>
          <w:rFonts w:ascii="宋体" w:hAnsi="宋体" w:eastAsia="宋体"/>
          <w:sz w:val="24"/>
        </w:rPr>
        <w:t>Xan Fielding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bridge over the river kwal:by pierre boulle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Xan Fielding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vanguard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本书出售、求购地址：https://www.jiaokey.com/book/detail/40608623.html</w:t>
      </w:r>
    </w:p>
    <w:p>
      <w:r>
        <w:t>更多相关图书推荐：https://www.jiaokey.com</w:t>
      </w:r>
    </w:p>
    <w:p>
      <w:r>
        <w:t>Xan Fielding 其他作品：https://www.jiaokey.com/tag/Xan Fielding.html</w:t>
      </w:r>
    </w:p>
    <w:p>
      <w:r>
        <w:t>vanguard press 出版图书：https://www.jiaokey.com/tag/vanguard press.html</w:t>
      </w:r>
    </w:p>
    <w:p>
      <w:r>
        <w:t>关键词搜索：https://www.jiaokey.com/tag/The bridge over the river kwal:by pierre boulle.html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