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writer and the European tradition  1st</w:t>
      </w:r>
    </w:p>
    <w:p>
      <w:r>
        <w:rPr>
          <w:rFonts w:ascii="宋体" w:hAnsi="宋体" w:eastAsia="宋体"/>
          <w:sz w:val="24"/>
        </w:rPr>
        <w:t>Margaret Denny and William H. Gilman.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writer and the European tradition  1st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Denny and William H. Gilman.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本书出售、求购地址：https://www.jiaokey.com/book/detail/40608609.html</w:t>
      </w:r>
    </w:p>
    <w:p>
      <w:r>
        <w:t>更多相关图书推荐：https://www.jiaokey.com</w:t>
      </w:r>
    </w:p>
    <w:p>
      <w:r>
        <w:t>Margaret Denny and William H. Gilman. 其他作品：https://www.jiaokey.com/tag/Margaret Denny and William H. Gilman..html</w:t>
      </w:r>
    </w:p>
    <w:p>
      <w:r>
        <w:t>McGraw-Hall 出版图书：https://www.jiaokey.com/tag/McGraw-Hall.html</w:t>
      </w:r>
    </w:p>
    <w:p>
      <w:r>
        <w:t>关键词搜索：https://www.jiaokey.com/tag/The American writer and the European tradition  1st.html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