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blackness : Hawthorne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blackness :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本书出售、求购地址：https://www.jiaokey.com/book/detail/40608567.html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power of blackness :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