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directive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directive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本书出售、求购地址：https://www.jiaokey.com/book/detail/40608548.html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first directive.html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