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American childhood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American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本书出售、求购地址：https://www.jiaokey.com/book/detail/40608521.html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关键词搜索：https://www.jiaokey.com/tag/An American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