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ever breaks except the heart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ever breaks except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本书出售、求购地址：https://www.jiaokey.com/book/detail/40608512.html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关键词搜索：https://www.jiaokey.com/tag/Nothing ever breaks except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