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Caught in the crossfire:the trials and triumphs of african believers through an era of tribulation</w:t>
      </w:r>
    </w:p>
    <w:p>
      <w:r>
        <w:rPr>
          <w:rFonts w:ascii="宋体" w:hAnsi="宋体" w:eastAsia="宋体"/>
          <w:sz w:val="24"/>
        </w:rPr>
        <w:t>Levi Keldel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Caught in the crossfire:the trials and triumphs of african believers through an era of tribulation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Levi Keldel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本书出售、求购地址：https://www.jiaokey.com/book/detail/40608509.html</w:t>
      </w:r>
    </w:p>
    <w:p>
      <w:r>
        <w:t>更多相关图书推荐：https://www.jiaokey.com</w:t>
      </w:r>
    </w:p>
    <w:p>
      <w:r>
        <w:t>Levi Keldel 其他作品：https://www.jiaokey.com/tag/Levi Keldel.html</w:t>
      </w:r>
    </w:p>
    <w:p>
      <w:r>
        <w:t>关键词搜索：https://www.jiaokey.com/tag/Caught in the crossfire:the trials and triumphs of african believers through an era of tribulation.html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