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legend in his time</w:t>
      </w:r>
    </w:p>
    <w:p>
      <w:r>
        <w:rPr>
          <w:rFonts w:ascii="宋体" w:hAnsi="宋体" w:eastAsia="宋体"/>
          <w:sz w:val="24"/>
        </w:rPr>
        <w:t>Rocbelle H.dubois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legend in his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Rocbelle H.dubois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merging media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本书出售、求购地址：https://www.jiaokey.com/book/detail/40608480.html</w:t>
      </w:r>
    </w:p>
    <w:p>
      <w:r>
        <w:t>更多相关图书推荐：https://www.jiaokey.com</w:t>
      </w:r>
    </w:p>
    <w:p>
      <w:r>
        <w:t>Rocbelle H.dubois 其他作品：https://www.jiaokey.com/tag/Rocbelle H.dubois.html</w:t>
      </w:r>
    </w:p>
    <w:p>
      <w:r>
        <w:t>merging media 出版图书：https://www.jiaokey.com/tag/merging media.html</w:t>
      </w:r>
    </w:p>
    <w:p>
      <w:r>
        <w:t>关键词搜索：https://www.jiaokey.com/tag/A legend in his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