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faded sun:kutath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faded sun:kutath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本书出售、求购地址：https://www.jiaokey.com/book/detail/40608462.html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关键词搜索：https://www.jiaokey.com/tag/The faded sun:kutath.html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