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Starcarbon:A meditation on love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Starcarbon:A meditation on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本书出售、求购地址：https://www.jiaokey.com/book/detail/40608435.html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关键词搜索：https://www.jiaokey.com/tag/Starcarbon:A meditation on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