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farm:a novel of great power and beauty by a major American writer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farm:a novel of great power and beauty by a major American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本书出售、求购地址：https://www.jiaokey.com/book/detail/40608433.html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>inc 出版图书：https://www.jiaokey.com/tag/inc.html</w:t>
      </w:r>
    </w:p>
    <w:p>
      <w:r>
        <w:t>关键词搜索：https://www.jiaokey.com/tag/The farm:a novel of great power and beauty by a major American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