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Augie March : a novel.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Augie March : a novel.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本书出售、求购地址：https://www.jiaokey.com/book/detail/40608377.html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adventures of Augie March : a novel..html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