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本书出售、求购地址：https://www.jiaokey.com/book/detail/40608369.html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关键词搜索：https://www.jiaokey.com/tag/The end of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