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empty trap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empty 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本书出售、求购地址：https://www.jiaokey.com/book/detail/40608349.html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关键词搜索：https://www.jiaokey.com/tag/The empty 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