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agony andthe ecstasy:a novel of michelangelo</w:t>
      </w:r>
    </w:p>
    <w:p>
      <w:r>
        <w:rPr>
          <w:rFonts w:ascii="宋体" w:hAnsi="宋体" w:eastAsia="宋体"/>
          <w:sz w:val="24"/>
        </w:rPr>
        <w:t>doubleday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agony andthe ecstasy:a novel of michelangelo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doubleday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本书出售、求购地址：https://www.jiaokey.com/book/detail/40608346.html</w:t>
      </w:r>
    </w:p>
    <w:p>
      <w:r>
        <w:t>更多相关图书推荐：https://www.jiaokey.com</w:t>
      </w:r>
    </w:p>
    <w:p>
      <w:r>
        <w:t>doubleday &amp; company 其他作品：https://www.jiaokey.com/tag/doubleday &amp; company.html</w:t>
      </w:r>
    </w:p>
    <w:p>
      <w:r>
        <w:t xml:space="preserve"> inc 出版图书：https://www.jiaokey.com/tag/ inc.html</w:t>
      </w:r>
    </w:p>
    <w:p>
      <w:r>
        <w:t>关键词搜索：https://www.jiaokey.com/tag/The agony andthe ecstasy:a novel of michelangelo.html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