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Stories of John Cheever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Stories of John Cheever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本书出售、求购地址：https://www.jiaokey.com/book/detail/40608338.html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关键词搜索：https://www.jiaokey.com/tag/The Stories of John Cheever.html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