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stries of  the seventies from the O.Henry awards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stries of  the seventies from the O.Henry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本书出售、求购地址：https://www.jiaokey.com/book/detail/40608332.html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关键词搜索：https://www.jiaokey.com/tag/Prize stries of  the seventies from the O.Henry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