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affair at royalties</w:t>
      </w:r>
    </w:p>
    <w:p>
      <w:r>
        <w:rPr>
          <w:rFonts w:ascii="宋体" w:hAnsi="宋体" w:eastAsia="宋体"/>
          <w:sz w:val="24"/>
        </w:rPr>
        <w:t>George Baxt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affair at royalties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Baxt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london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本书出售、求购地址：https://www.jiaokey.com/book/detail/40608315.html</w:t>
      </w:r>
    </w:p>
    <w:p>
      <w:r>
        <w:t>更多相关图书推荐：https://www.jiaokey.com</w:t>
      </w:r>
    </w:p>
    <w:p>
      <w:r>
        <w:t>George Baxt 其他作品：https://www.jiaokey.com/tag/George Baxt.html</w:t>
      </w:r>
    </w:p>
    <w:p>
      <w:r>
        <w:t>macmillan london ltd 出版图书：https://www.jiaokey.com/tag/macmillan london ltd.html</w:t>
      </w:r>
    </w:p>
    <w:p>
      <w:r>
        <w:t>关键词搜索：https://www.jiaokey.com/tag/The affair at royalties.html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