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woman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本书出售、求购地址：https://www.jiaokey.com/book/detail/40608289.html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关键词搜索：https://www.jiaokey.com/tag/The other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