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Japan : aspects of recent economic changes as viewed by Japanese writers</w:t>
      </w:r>
    </w:p>
    <w:p>
      <w:r>
        <w:rPr>
          <w:rFonts w:ascii="宋体" w:hAnsi="宋体" w:eastAsia="宋体"/>
          <w:sz w:val="24"/>
        </w:rPr>
        <w:t>compiled and translated by the research staff of the Secreta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Japan : aspects of recent economic changes as viewed by Japanese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and translated by the research staff of the Secreta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本书出售、求购地址：https://www.jiaokey.com/book/detail/40608234.html</w:t>
      </w:r>
    </w:p>
    <w:p>
      <w:r>
        <w:t>更多相关图书推荐：https://www.jiaokey.com</w:t>
      </w:r>
    </w:p>
    <w:p>
      <w:r>
        <w:t>compiled and translated by the research staff of the Secreta 其他作品：https://www.jiaokey.com/tag/compiled and translated by the research staff of the Secreta.html</w:t>
      </w:r>
    </w:p>
    <w:p>
      <w:r>
        <w:t>AMS Press 出版图书：https://www.jiaokey.com/tag/AMS Press.html</w:t>
      </w:r>
    </w:p>
    <w:p>
      <w:r>
        <w:t>关键词搜索：https://www.jiaokey.com/tag/Industrial Japan : aspects of recent economic changes as viewed by Japanese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