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Inside secrets of outstanding salespeople : the fast track to high performance selling</w:t>
      </w:r>
    </w:p>
    <w:p>
      <w:r>
        <w:rPr>
          <w:rFonts w:ascii="宋体" w:hAnsi="宋体" w:eastAsia="宋体"/>
          <w:sz w:val="24"/>
        </w:rPr>
        <w:t>C. Conrad Elnes.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Inside secrets of outstanding salespeople : the fast track to high performance selling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 Conrad Elnes.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本书出售、求购地址：https://www.jiaokey.com/book/detail/40608221.html</w:t>
      </w:r>
    </w:p>
    <w:p>
      <w:r>
        <w:t>更多相关图书推荐：https://www.jiaokey.com</w:t>
      </w:r>
    </w:p>
    <w:p>
      <w:r>
        <w:t>C. Conrad Elnes. 其他作品：https://www.jiaokey.com/tag/C. Conrad Elnes..html</w:t>
      </w:r>
    </w:p>
    <w:p>
      <w:r>
        <w:t>Prentice Hall 出版图书：https://www.jiaokey.com/tag/Prentice Hall.html</w:t>
      </w:r>
    </w:p>
    <w:p>
      <w:r>
        <w:t>关键词搜索：https://www.jiaokey.com/tag/Inside secrets of outstanding salespeople : the fast track to high performance selling.html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