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plan for the property sector : report of the Property Market Consultative Committee.</w:t>
      </w:r>
    </w:p>
    <w:p>
      <w:r>
        <w:rPr>
          <w:rFonts w:ascii="宋体" w:hAnsi="宋体" w:eastAsia="宋体"/>
          <w:sz w:val="24"/>
        </w:rPr>
        <w:t>Singapore.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plan for the property sector : report of the Property Market Consultative Committee.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Singapore.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Ministry of Finance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本书出售、求购地址：https://www.jiaokey.com/book/detail/40608202.html</w:t>
      </w:r>
    </w:p>
    <w:p>
      <w:r>
        <w:t>更多相关图书推荐：https://www.jiaokey.com</w:t>
      </w:r>
    </w:p>
    <w:p>
      <w:r>
        <w:t>Singapore. 其他作品：https://www.jiaokey.com/tag/Singapore..html</w:t>
      </w:r>
    </w:p>
    <w:p>
      <w:r>
        <w:t>Ministry of Finance 出版图书：https://www.jiaokey.com/tag/Ministry of Finance.html</w:t>
      </w:r>
    </w:p>
    <w:p>
      <w:r>
        <w:t>关键词搜索：https://www.jiaokey.com/tag/Action plan for the property sector : report of the Property Market Consultative Committee..html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