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Problems in the organization and administration of public Enterprises in the Industrial 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Problems in the organization and administration of public Enterprises in the Industrial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本书出售、求购地址：https://www.jiaokey.com/book/detail/40608174.html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关键词搜索：https://www.jiaokey.com/tag/Some Problems in the organization and administration of public Enterprises in the Industrial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