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S.U.R.E.-fire direct response marketing : generating business-to-business sales leads for bottom-line success</w:t>
      </w:r>
    </w:p>
    <w:p>
      <w:r>
        <w:rPr>
          <w:rFonts w:ascii="宋体" w:hAnsi="宋体" w:eastAsia="宋体"/>
          <w:sz w:val="24"/>
        </w:rPr>
        <w:t>Russell M. Kern.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S.U.R.E.-fire direct response marketing : generating business-to-business sales leads for bottom-line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M. Kern.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本书出售、求购地址：https://www.jiaokey.com/book/detail/40608161.html</w:t>
      </w:r>
    </w:p>
    <w:p>
      <w:r>
        <w:t>更多相关图书推荐：https://www.jiaokey.com</w:t>
      </w:r>
    </w:p>
    <w:p>
      <w:r>
        <w:t>Russell M. Kern. 其他作品：https://www.jiaokey.com/tag/Russell M. Kern..html</w:t>
      </w:r>
    </w:p>
    <w:p>
      <w:r>
        <w:t>McGraw-Hall 出版图书：https://www.jiaokey.com/tag/McGraw-Hall.html</w:t>
      </w:r>
    </w:p>
    <w:p>
      <w:r>
        <w:t>关键词搜索：https://www.jiaokey.com/tag/S.U.R.E.-fire direct response marketing : generating business-to-business sales leads for bottom-line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