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Organizing knowledge in libraries : an introduction to information retrieval</w:t>
      </w:r>
    </w:p>
    <w:p>
      <w:r>
        <w:rPr>
          <w:rFonts w:ascii="宋体" w:hAnsi="宋体" w:eastAsia="宋体"/>
          <w:sz w:val="24"/>
        </w:rPr>
        <w:t>C.D. Needham.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Organizing knowledge in libraries : an introduction to information retrieval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C.D. Needham.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Deutsch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本书出售、求购地址：https://www.jiaokey.com/book/detail/40608151.html</w:t>
      </w:r>
    </w:p>
    <w:p>
      <w:r>
        <w:t>更多相关图书推荐：https://www.jiaokey.com</w:t>
      </w:r>
    </w:p>
    <w:p>
      <w:r>
        <w:t>C.D. Needham. 其他作品：https://www.jiaokey.com/tag/C.D. Needham..html</w:t>
      </w:r>
    </w:p>
    <w:p>
      <w:r>
        <w:t>Deutsch 出版图书：https://www.jiaokey.com/tag/Deutsch.html</w:t>
      </w:r>
    </w:p>
    <w:p>
      <w:r>
        <w:t>关键词搜索：https://www.jiaokey.com/tag/Organizing knowledge in libraries : an introduction to information retrieval.html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