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with profits : The development of Rural Banking in Indonesia</w:t>
      </w:r>
    </w:p>
    <w:p>
      <w:r>
        <w:rPr>
          <w:rFonts w:ascii="宋体" w:hAnsi="宋体" w:eastAsia="宋体"/>
          <w:sz w:val="24"/>
        </w:rPr>
        <w:t>Richard H.Patten and Jay K. Rosengard.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with profits : The development of Rural Banking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H.Patten and Jay K. Rosengard.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ICS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本书出售、求购地址：https://www.jiaokey.com/book/detail/40608129.html</w:t>
      </w:r>
    </w:p>
    <w:p>
      <w:r>
        <w:t>更多相关图书推荐：https://www.jiaokey.com</w:t>
      </w:r>
    </w:p>
    <w:p>
      <w:r>
        <w:t>Richard H.Patten and Jay K. Rosengard. 其他作品：https://www.jiaokey.com/tag/Richard H.Patten and Jay K. Rosengard..html</w:t>
      </w:r>
    </w:p>
    <w:p>
      <w:r>
        <w:t>ICS  出版图书：https://www.jiaokey.com/tag/ICS .html</w:t>
      </w:r>
    </w:p>
    <w:p>
      <w:r>
        <w:t>关键词搜索：https://www.jiaokey.com/tag/Progress with profits : The development of Rural Banking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