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down : how to buy real estate with little or no money down</w:t>
      </w:r>
    </w:p>
    <w:p>
      <w:r>
        <w:rPr>
          <w:rFonts w:ascii="宋体" w:hAnsi="宋体" w:eastAsia="宋体"/>
          <w:sz w:val="24"/>
        </w:rPr>
        <w:t>by Robert G. Allen.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down : how to buy real estate with little or no money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Robert G. Allen.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本书出售、求购地址：https://www.jiaokey.com/book/detail/40608046.html</w:t>
      </w:r>
    </w:p>
    <w:p>
      <w:r>
        <w:t>更多相关图书推荐：https://www.jiaokey.com</w:t>
      </w:r>
    </w:p>
    <w:p>
      <w:r>
        <w:t>by Robert G. Allen. 其他作品：https://www.jiaokey.com/tag/by Robert G. Allen..html</w:t>
      </w:r>
    </w:p>
    <w:p>
      <w:r>
        <w:t>Simon and Schuster 出版图书：https://www.jiaokey.com/tag/Simon and Schuster.html</w:t>
      </w:r>
    </w:p>
    <w:p>
      <w:r>
        <w:t>关键词搜索：https://www.jiaokey.com/tag/Nothing down : how to buy real estate with little or no money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