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aspects on short sellin</w:t>
      </w:r>
    </w:p>
    <w:p>
      <w:r>
        <w:rPr>
          <w:rFonts w:ascii="宋体" w:hAnsi="宋体" w:eastAsia="宋体"/>
          <w:sz w:val="24"/>
        </w:rPr>
        <w:t>Jimmy S.K. Siu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aspects on short sellin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Jimmy S.K. Siu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Sharp Plan Lmt.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本书出售、求购地址：https://www.jiaokey.com/book/detail/40608043.html</w:t>
      </w:r>
    </w:p>
    <w:p>
      <w:r>
        <w:t>更多相关图书推荐：https://www.jiaokey.com</w:t>
      </w:r>
    </w:p>
    <w:p>
      <w:r>
        <w:t>Jimmy S.K. Siu 其他作品：https://www.jiaokey.com/tag/Jimmy S.K. Siu.html</w:t>
      </w:r>
    </w:p>
    <w:p>
      <w:r>
        <w:t>Sharp Plan Lmt. 出版图书：https://www.jiaokey.com/tag/Sharp Plan Lmt..html</w:t>
      </w:r>
    </w:p>
    <w:p>
      <w:r>
        <w:t>关键词搜索：https://www.jiaokey.com/tag/Some aspects on short sellin.html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