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consumer societ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consumer societ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本书出售、求购地址：https://www.jiaokey.com/book/detail/40608027.html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关键词搜索：https://www.jiaokey.com/tag/The consumer societ.html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