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Strengthening national extension services in sub-Saharan Africa :proceedings of a seminar for extension practitioners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Strengthening national extension services in sub-Saharan Africa :proceedings of a seminar for extension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本书出售、求购地址：https://www.jiaokey.com/book/detail/40608009.html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SAA 出版图书：https://www.jiaokey.com/tag/SAA.html</w:t>
      </w:r>
    </w:p>
    <w:p>
      <w:r>
        <w:t>关键词搜索：https://www.jiaokey.com/tag/Strengthening national extension services in sub-Saharan Africa :proceedings of a seminar for extension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