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Process of Educational Innovation: an International Perspective</w:t>
      </w:r>
    </w:p>
    <w:p>
      <w:r>
        <w:rPr>
          <w:rFonts w:ascii="宋体" w:hAnsi="宋体" w:eastAsia="宋体"/>
          <w:sz w:val="24"/>
        </w:rPr>
        <w:t>Raymond S Adams with David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Process of Educational Innovation: an International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S Adams with David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本书出售、求购地址：https://www.jiaokey.com/book/detail/40607954.html</w:t>
      </w:r>
    </w:p>
    <w:p>
      <w:r>
        <w:t>更多相关图书推荐：https://www.jiaokey.com</w:t>
      </w:r>
    </w:p>
    <w:p>
      <w:r>
        <w:t>Raymond S Adams with David Chen 其他作品：https://www.jiaokey.com/tag/Raymond S Adams with David Chen.html</w:t>
      </w:r>
    </w:p>
    <w:p>
      <w:r>
        <w:t>Kogan Page Ltd 出版图书：https://www.jiaokey.com/tag/Kogan Page Ltd.html</w:t>
      </w:r>
    </w:p>
    <w:p>
      <w:r>
        <w:t>关键词搜索：https://www.jiaokey.com/tag/The Process of Educational Innovation: an International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