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Mega-universities and knowledge media : technology strategies for higher education</w:t>
      </w:r>
    </w:p>
    <w:p>
      <w:r>
        <w:rPr>
          <w:rFonts w:ascii="宋体" w:hAnsi="宋体" w:eastAsia="宋体"/>
          <w:sz w:val="24"/>
        </w:rPr>
        <w:t>John S. Daniel.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Mega-universities and knowledge media : technology strategies for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 Daniel.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本书出售、求购地址：https://www.jiaokey.com/book/detail/40607952.html</w:t>
      </w:r>
    </w:p>
    <w:p>
      <w:r>
        <w:t>更多相关图书推荐：https://www.jiaokey.com</w:t>
      </w:r>
    </w:p>
    <w:p>
      <w:r>
        <w:t>John S. Daniel. 其他作品：https://www.jiaokey.com/tag/John S. Daniel..html</w:t>
      </w:r>
    </w:p>
    <w:p>
      <w:r>
        <w:t>Kogan Page 出版图书：https://www.jiaokey.com/tag/Kogan Page.html</w:t>
      </w:r>
    </w:p>
    <w:p>
      <w:r>
        <w:t>关键词搜索：https://www.jiaokey.com/tag/Mega-universities and knowledge media : technology strategies for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