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Graduate Management Admission Test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Graduate Management Admission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本书出售、求购地址：https://www.jiaokey.com/book/detail/40607947.html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关键词搜索：https://www.jiaokey.com/tag/How to Prepare for the Graduate Management Admission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