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Vittorino da Feltre and other humanist educators</w:t>
      </w:r>
    </w:p>
    <w:p>
      <w:r>
        <w:rPr>
          <w:rFonts w:ascii="宋体" w:hAnsi="宋体" w:eastAsia="宋体"/>
          <w:sz w:val="24"/>
        </w:rPr>
        <w:t>William Harrison Woodward ; with a forword by Eugene F.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Vittorino da Feltre and other humanist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Harrison Woodward ; with a forword by Eugene F.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Teachers College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本书出售、求购地址：https://www.jiaokey.com/book/detail/40607943.html</w:t>
      </w:r>
    </w:p>
    <w:p>
      <w:r>
        <w:t>更多相关图书推荐：https://www.jiaokey.com</w:t>
      </w:r>
    </w:p>
    <w:p>
      <w:r>
        <w:t>William Harrison Woodward ; with a forword by Eugene F. R 其他作品：https://www.jiaokey.com/tag/William Harrison Woodward ; with a forword by Eugene F. R.html</w:t>
      </w:r>
    </w:p>
    <w:p>
      <w:r>
        <w:t>Teachers College Pr. 出版图书：https://www.jiaokey.com/tag/Teachers College Pr..html</w:t>
      </w:r>
    </w:p>
    <w:p>
      <w:r>
        <w:t>关键词搜索：https://www.jiaokey.com/tag/Vittorino da Feltre and other humanist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