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centers directory  23rd ed.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centers directory  23rd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本书出售、求购地址：https://www.jiaokey.com/book/detail/40607900.html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Gale Research Co. 出版图书：https://www.jiaokey.com/tag/Gale Research Co..html</w:t>
      </w:r>
    </w:p>
    <w:p>
      <w:r>
        <w:t>关键词搜索：https://www.jiaokey.com/tag/Research centers directory  23rd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