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shock.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shock.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本书出售、求购地址：https://www.jiaokey.com/book/detail/40607892.html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关键词搜索：https://www.jiaokey.com/tag/Future shock..html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