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Becoming a teacher in a field-based setting : an introduction to education and classrooms</w:t>
      </w:r>
    </w:p>
    <w:p>
      <w:r>
        <w:rPr>
          <w:rFonts w:ascii="宋体" w:hAnsi="宋体" w:eastAsia="宋体"/>
          <w:sz w:val="24"/>
        </w:rPr>
        <w:t xml:space="preserve"> Stephanie L. Knight.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Becoming a teacher in a field-based setting : an introduction to education and classrooms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Stephanie L. Knight.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Wadsworth Pub.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本书出售、求购地址：https://www.jiaokey.com/book/detail/40607882.html</w:t>
      </w:r>
    </w:p>
    <w:p>
      <w:r>
        <w:t>更多相关图书推荐：https://www.jiaokey.com</w:t>
      </w:r>
    </w:p>
    <w:p>
      <w:r>
        <w:t xml:space="preserve"> Stephanie L. Knight. 其他作品：https://www.jiaokey.com/tag/ Stephanie L. Knight..html</w:t>
      </w:r>
    </w:p>
    <w:p>
      <w:r>
        <w:t>Wadsworth Pub. Co. 出版图书：https://www.jiaokey.com/tag/Wadsworth Pub. Co..html</w:t>
      </w:r>
    </w:p>
    <w:p>
      <w:r>
        <w:t>关键词搜索：https://www.jiaokey.com/tag/Becoming a teacher in a field-based setting : an introduction to education and classrooms.html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