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: the man and his prizes</w:t>
      </w:r>
    </w:p>
    <w:p>
      <w:r>
        <w:rPr>
          <w:rFonts w:ascii="宋体" w:hAnsi="宋体" w:eastAsia="宋体"/>
          <w:sz w:val="24"/>
        </w:rPr>
        <w:t>H. Schück ... [et al.] ; edited by the Nobel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: the man and his prizes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Schück ... [et al.] ; edited by the Nobel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Sohlmans Forlag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本书出售、求购地址：https://www.jiaokey.com/book/detail/40607838.html</w:t>
      </w:r>
    </w:p>
    <w:p>
      <w:r>
        <w:t>更多相关图书推荐：https://www.jiaokey.com</w:t>
      </w:r>
    </w:p>
    <w:p>
      <w:r>
        <w:t>H. Schück ... [et al.] ; edited by the Nobel Foundation 其他作品：https://www.jiaokey.com/tag/H. Schück ... [et al.] ; edited by the Nobel Foundation.html</w:t>
      </w:r>
    </w:p>
    <w:p>
      <w:r>
        <w:t>Sohlmans Forlag 出版图书：https://www.jiaokey.com/tag/Sohlmans Forlag.html</w:t>
      </w:r>
    </w:p>
    <w:p>
      <w:r>
        <w:t>关键词搜索：https://www.jiaokey.com/tag/Nobel : the man and his prizes.html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