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Sub-committee on privacy : consultation paper on civil liability for invasion of privacy</w:t>
      </w:r>
    </w:p>
    <w:p>
      <w:r>
        <w:rPr>
          <w:rFonts w:ascii="宋体" w:hAnsi="宋体" w:eastAsia="宋体"/>
          <w:sz w:val="24"/>
        </w:rPr>
        <w:t>THE LAW REFRM COMMISSION OF HONG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Sub-committee on privacy : consultation paper on civil liability for invasion of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 REFRM COMMISSION OF HONG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本书出售、求购地址：https://www.jiaokey.com/book/detail/40607801.html</w:t>
      </w:r>
    </w:p>
    <w:p>
      <w:r>
        <w:t>更多相关图书推荐：https://www.jiaokey.com</w:t>
      </w:r>
    </w:p>
    <w:p>
      <w:r>
        <w:t>THE LAW REFRM COMMISSION OF HONG KONG 其他作品：https://www.jiaokey.com/tag/THE LAW REFRM COMMISSION OF HONG KONG.html</w:t>
      </w:r>
    </w:p>
    <w:p>
      <w:r>
        <w:t>s.n. 出版图书：https://www.jiaokey.com/tag/s.n..html</w:t>
      </w:r>
    </w:p>
    <w:p>
      <w:r>
        <w:t>关键词搜索：https://www.jiaokey.com/tag/Sub-committee on privacy : consultation paper on civil liability for invasion of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