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Christian gentleman : a book of courtesy and social guidance for boys</w:t>
      </w:r>
    </w:p>
    <w:p>
      <w:r>
        <w:rPr>
          <w:rFonts w:ascii="宋体" w:hAnsi="宋体" w:eastAsia="宋体"/>
          <w:sz w:val="24"/>
        </w:rPr>
        <w:t>by G.C.Davy.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Christian gentleman : a book of courtesy and social guidance for boys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G.C.Davy.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Angus and Robertson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本书出售、求购地址：https://www.jiaokey.com/book/detail/40607697.html</w:t>
      </w:r>
    </w:p>
    <w:p>
      <w:r>
        <w:t>更多相关图书推荐：https://www.jiaokey.com</w:t>
      </w:r>
    </w:p>
    <w:p>
      <w:r>
        <w:t>by G.C.Davy. 其他作品：https://www.jiaokey.com/tag/by G.C.Davy..html</w:t>
      </w:r>
    </w:p>
    <w:p>
      <w:r>
        <w:t>Angus and Robertson 出版图书：https://www.jiaokey.com/tag/Angus and Robertson.html</w:t>
      </w:r>
    </w:p>
    <w:p>
      <w:r>
        <w:t>关键词搜索：https://www.jiaokey.com/tag/The Christian gentleman : a book of courtesy and social guidance for boys.html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