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College.edu : Online resources for the cyber-savvy studen</w:t>
      </w:r>
    </w:p>
    <w:p>
      <w:r>
        <w:rPr>
          <w:rFonts w:ascii="宋体" w:hAnsi="宋体" w:eastAsia="宋体"/>
          <w:sz w:val="24"/>
        </w:rPr>
        <w:t>Bremmer &amp; Goris communications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College.edu : Online resources for the cyber-savvy studen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Bremmer &amp; Goris communications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本书出售、求购地址：https://www.jiaokey.com/book/detail/40607692.html</w:t>
      </w:r>
    </w:p>
    <w:p>
      <w:r>
        <w:t>更多相关图书推荐：https://www.jiaokey.com</w:t>
      </w:r>
    </w:p>
    <w:p>
      <w:r>
        <w:t>Bremmer &amp; Goris communications 其他作品：https://www.jiaokey.com/tag/Bremmer &amp; Goris communications.html</w:t>
      </w:r>
    </w:p>
    <w:p>
      <w:r>
        <w:t>Inc. 出版图书：https://www.jiaokey.com/tag/Inc..html</w:t>
      </w:r>
    </w:p>
    <w:p>
      <w:r>
        <w:t>关键词搜索：https://www.jiaokey.com/tag/College.edu : Online resources for the cyber-savvy studen.html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