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Economic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Economic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本书出售、求购地址：https://www.jiaokey.com/book/detail/40607665.html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关键词搜索：https://www.jiaokey.com/tag/Japanese Economic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