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Plans and disequilibria in centrally planned economies : empirical investigation for Poland</w:t>
      </w:r>
    </w:p>
    <w:p>
      <w:r>
        <w:rPr>
          <w:rFonts w:ascii="宋体" w:hAnsi="宋体" w:eastAsia="宋体"/>
          <w:sz w:val="24"/>
        </w:rPr>
        <w:t xml:space="preserve"> Miroslaw Gronicki.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Plans and disequilibria in centrally planned economies : empirical investigation for Poland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Miroslaw Gronicki.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North-Holland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本书出售、求购地址：https://www.jiaokey.com/book/detail/40607662.html</w:t>
      </w:r>
    </w:p>
    <w:p>
      <w:r>
        <w:t>更多相关图书推荐：https://www.jiaokey.com</w:t>
      </w:r>
    </w:p>
    <w:p>
      <w:r>
        <w:t xml:space="preserve"> Miroslaw Gronicki. 其他作品：https://www.jiaokey.com/tag/ Miroslaw Gronicki..html</w:t>
      </w:r>
    </w:p>
    <w:p>
      <w:r>
        <w:t>North-Holland 出版图书：https://www.jiaokey.com/tag/North-Holland.html</w:t>
      </w:r>
    </w:p>
    <w:p>
      <w:r>
        <w:t>关键词搜索：https://www.jiaokey.com/tag/Plans and disequilibria in centrally planned economies : empirical investigation for Poland.html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